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2CED" w14:textId="395431B5" w:rsidR="00E850AD" w:rsidRPr="0093126B" w:rsidRDefault="00E850AD" w:rsidP="00E850AD">
      <w:pPr>
        <w:tabs>
          <w:tab w:val="center" w:pos="4153"/>
          <w:tab w:val="right" w:pos="8306"/>
        </w:tabs>
        <w:suppressAutoHyphens/>
        <w:autoSpaceDN w:val="0"/>
        <w:jc w:val="center"/>
      </w:pPr>
      <w:r w:rsidRPr="0093126B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0FC079C4" wp14:editId="61FC9E1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81050" cy="809625"/>
            <wp:effectExtent l="0" t="0" r="0" b="952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5BA9B284" w14:textId="77777777" w:rsidR="003171EA" w:rsidRDefault="003171EA" w:rsidP="00E850AD">
      <w:pPr>
        <w:tabs>
          <w:tab w:val="center" w:pos="4153"/>
          <w:tab w:val="right" w:pos="8306"/>
        </w:tabs>
        <w:suppressAutoHyphens/>
        <w:autoSpaceDN w:val="0"/>
        <w:jc w:val="center"/>
        <w:rPr>
          <w:rFonts w:ascii="Century Gothic" w:hAnsi="Century Gothic"/>
          <w:b/>
          <w:bCs/>
          <w:i/>
          <w:iCs/>
        </w:rPr>
      </w:pPr>
    </w:p>
    <w:p w14:paraId="058363C8" w14:textId="77777777" w:rsidR="003171EA" w:rsidRDefault="003171EA" w:rsidP="00E850AD">
      <w:pPr>
        <w:tabs>
          <w:tab w:val="center" w:pos="4153"/>
          <w:tab w:val="right" w:pos="8306"/>
        </w:tabs>
        <w:suppressAutoHyphens/>
        <w:autoSpaceDN w:val="0"/>
        <w:jc w:val="center"/>
        <w:rPr>
          <w:rFonts w:ascii="Century Gothic" w:hAnsi="Century Gothic"/>
          <w:b/>
          <w:bCs/>
          <w:i/>
          <w:iCs/>
        </w:rPr>
      </w:pPr>
    </w:p>
    <w:p w14:paraId="784F5DD4" w14:textId="3348A8E0" w:rsidR="00E850AD" w:rsidRPr="0093126B" w:rsidRDefault="00E850AD" w:rsidP="00E850AD">
      <w:pPr>
        <w:tabs>
          <w:tab w:val="center" w:pos="4153"/>
          <w:tab w:val="right" w:pos="8306"/>
        </w:tabs>
        <w:suppressAutoHyphens/>
        <w:autoSpaceDN w:val="0"/>
        <w:jc w:val="center"/>
        <w:rPr>
          <w:rFonts w:ascii="Century Gothic" w:hAnsi="Century Gothic"/>
          <w:b/>
          <w:bCs/>
          <w:i/>
          <w:iCs/>
        </w:rPr>
      </w:pPr>
      <w:r w:rsidRPr="46867FBC">
        <w:rPr>
          <w:rFonts w:ascii="Century Gothic" w:hAnsi="Century Gothic"/>
          <w:b/>
          <w:bCs/>
          <w:i/>
          <w:iCs/>
        </w:rPr>
        <w:t>‘Bringing out the Best in Each and Every Child’</w:t>
      </w:r>
    </w:p>
    <w:p w14:paraId="2B147076" w14:textId="77777777" w:rsidR="003A21B5" w:rsidRDefault="003171EA" w:rsidP="00E850AD">
      <w:pPr>
        <w:pStyle w:val="Heading2"/>
        <w:jc w:val="center"/>
      </w:pPr>
      <w:r>
        <w:t>Person Specification – School Business Manager (Grade 8)</w:t>
      </w:r>
    </w:p>
    <w:p w14:paraId="7698B005" w14:textId="77777777" w:rsidR="003A21B5" w:rsidRPr="00E850AD" w:rsidRDefault="003171EA">
      <w:pPr>
        <w:pStyle w:val="Heading3"/>
        <w:rPr>
          <w:sz w:val="24"/>
          <w:szCs w:val="24"/>
        </w:rPr>
      </w:pPr>
      <w:r w:rsidRPr="00E850AD">
        <w:rPr>
          <w:sz w:val="24"/>
          <w:szCs w:val="24"/>
        </w:rPr>
        <w:t>Qualifications &amp; Training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6380"/>
        <w:gridCol w:w="1701"/>
        <w:gridCol w:w="2551"/>
      </w:tblGrid>
      <w:tr w:rsidR="003A21B5" w14:paraId="3537E020" w14:textId="77777777" w:rsidTr="00E850AD">
        <w:tc>
          <w:tcPr>
            <w:tcW w:w="6380" w:type="dxa"/>
          </w:tcPr>
          <w:p w14:paraId="5AA59B90" w14:textId="77777777" w:rsidR="003A21B5" w:rsidRDefault="003171EA">
            <w:r>
              <w:t>Requirement</w:t>
            </w:r>
          </w:p>
        </w:tc>
        <w:tc>
          <w:tcPr>
            <w:tcW w:w="1701" w:type="dxa"/>
          </w:tcPr>
          <w:p w14:paraId="1E4DC4F2" w14:textId="77777777" w:rsidR="003A21B5" w:rsidRDefault="003171EA">
            <w:r>
              <w:t>Essential (E) / Desirable (D)</w:t>
            </w:r>
          </w:p>
        </w:tc>
        <w:tc>
          <w:tcPr>
            <w:tcW w:w="2551" w:type="dxa"/>
          </w:tcPr>
          <w:p w14:paraId="28894564" w14:textId="77777777" w:rsidR="003A21B5" w:rsidRDefault="003171EA">
            <w:r>
              <w:t>Assessed by:</w:t>
            </w:r>
          </w:p>
        </w:tc>
      </w:tr>
      <w:tr w:rsidR="003A21B5" w14:paraId="24CB411F" w14:textId="77777777" w:rsidTr="00E850AD">
        <w:tc>
          <w:tcPr>
            <w:tcW w:w="6380" w:type="dxa"/>
          </w:tcPr>
          <w:p w14:paraId="3B9DFA73" w14:textId="6E44C5D1" w:rsidR="003A21B5" w:rsidRDefault="003171EA">
            <w:r>
              <w:t xml:space="preserve">GCSE (or equivalent) in English and Maths (Grades A*–C </w:t>
            </w:r>
          </w:p>
        </w:tc>
        <w:tc>
          <w:tcPr>
            <w:tcW w:w="1701" w:type="dxa"/>
          </w:tcPr>
          <w:p w14:paraId="369DEAEA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6349E461" w14:textId="167E5962" w:rsidR="003A21B5" w:rsidRDefault="003171EA" w:rsidP="00E850AD">
            <w:pPr>
              <w:jc w:val="center"/>
            </w:pPr>
            <w:r>
              <w:t>Application</w:t>
            </w:r>
          </w:p>
        </w:tc>
      </w:tr>
      <w:tr w:rsidR="003A21B5" w14:paraId="32160D9F" w14:textId="77777777" w:rsidTr="00E850AD">
        <w:tc>
          <w:tcPr>
            <w:tcW w:w="6380" w:type="dxa"/>
          </w:tcPr>
          <w:p w14:paraId="248DFA9C" w14:textId="77777777" w:rsidR="003A21B5" w:rsidRPr="003171EA" w:rsidRDefault="003171EA">
            <w:r w:rsidRPr="003171EA">
              <w:t>Level 4 qualification in a relevant field (e.g. Business Administration, Finance)</w:t>
            </w:r>
          </w:p>
        </w:tc>
        <w:tc>
          <w:tcPr>
            <w:tcW w:w="1701" w:type="dxa"/>
          </w:tcPr>
          <w:p w14:paraId="75D3FCEC" w14:textId="2E150DCF" w:rsidR="003A21B5" w:rsidRPr="003171EA" w:rsidRDefault="001D25FD" w:rsidP="00E850AD">
            <w:pPr>
              <w:jc w:val="center"/>
            </w:pPr>
            <w:r>
              <w:t>D</w:t>
            </w:r>
          </w:p>
        </w:tc>
        <w:tc>
          <w:tcPr>
            <w:tcW w:w="2551" w:type="dxa"/>
          </w:tcPr>
          <w:p w14:paraId="609AEA29" w14:textId="0837CB43" w:rsidR="003A21B5" w:rsidRPr="003171EA" w:rsidRDefault="003171EA" w:rsidP="00E850AD">
            <w:pPr>
              <w:jc w:val="center"/>
            </w:pPr>
            <w:r w:rsidRPr="003171EA">
              <w:t>Application</w:t>
            </w:r>
          </w:p>
        </w:tc>
      </w:tr>
      <w:tr w:rsidR="003A21B5" w14:paraId="68273FA6" w14:textId="77777777" w:rsidTr="00E850AD">
        <w:tc>
          <w:tcPr>
            <w:tcW w:w="6380" w:type="dxa"/>
          </w:tcPr>
          <w:p w14:paraId="131567BA" w14:textId="69940135" w:rsidR="003A21B5" w:rsidRDefault="003171EA">
            <w:r>
              <w:t>Working towards or holding the Certificate in School Business Management (CSBM)</w:t>
            </w:r>
            <w:r w:rsidR="00E850AD">
              <w:t xml:space="preserve"> </w:t>
            </w:r>
          </w:p>
        </w:tc>
        <w:tc>
          <w:tcPr>
            <w:tcW w:w="1701" w:type="dxa"/>
          </w:tcPr>
          <w:p w14:paraId="373911AE" w14:textId="77777777" w:rsidR="003A21B5" w:rsidRDefault="003171EA" w:rsidP="00E850AD">
            <w:pPr>
              <w:jc w:val="center"/>
            </w:pPr>
            <w:r>
              <w:t>D</w:t>
            </w:r>
          </w:p>
        </w:tc>
        <w:tc>
          <w:tcPr>
            <w:tcW w:w="2551" w:type="dxa"/>
          </w:tcPr>
          <w:p w14:paraId="23680226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  <w:tr w:rsidR="003A21B5" w14:paraId="62463FE2" w14:textId="77777777" w:rsidTr="00E850AD">
        <w:tc>
          <w:tcPr>
            <w:tcW w:w="6380" w:type="dxa"/>
          </w:tcPr>
          <w:p w14:paraId="44C1A6F6" w14:textId="77777777" w:rsidR="003A21B5" w:rsidRDefault="003171EA">
            <w:r>
              <w:t>Relevant degree or higher qualification</w:t>
            </w:r>
          </w:p>
        </w:tc>
        <w:tc>
          <w:tcPr>
            <w:tcW w:w="1701" w:type="dxa"/>
          </w:tcPr>
          <w:p w14:paraId="542EF52C" w14:textId="77777777" w:rsidR="003A21B5" w:rsidRDefault="003171EA" w:rsidP="00E850AD">
            <w:pPr>
              <w:jc w:val="center"/>
            </w:pPr>
            <w:r>
              <w:t>D</w:t>
            </w:r>
          </w:p>
        </w:tc>
        <w:tc>
          <w:tcPr>
            <w:tcW w:w="2551" w:type="dxa"/>
          </w:tcPr>
          <w:p w14:paraId="28806F9A" w14:textId="5F7D87D4" w:rsidR="003A21B5" w:rsidRDefault="003171EA" w:rsidP="00E850AD">
            <w:pPr>
              <w:jc w:val="center"/>
            </w:pPr>
            <w:r>
              <w:t>Application</w:t>
            </w:r>
          </w:p>
        </w:tc>
      </w:tr>
      <w:tr w:rsidR="003A21B5" w14:paraId="25D5F95F" w14:textId="77777777" w:rsidTr="00E850AD">
        <w:tc>
          <w:tcPr>
            <w:tcW w:w="6380" w:type="dxa"/>
          </w:tcPr>
          <w:p w14:paraId="3C0DB23E" w14:textId="77777777" w:rsidR="003A21B5" w:rsidRDefault="003171EA">
            <w:r>
              <w:t>Evidence of continuing professional development</w:t>
            </w:r>
          </w:p>
        </w:tc>
        <w:tc>
          <w:tcPr>
            <w:tcW w:w="1701" w:type="dxa"/>
          </w:tcPr>
          <w:p w14:paraId="747BD900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4E40C518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</w:tbl>
    <w:p w14:paraId="1CCC6836" w14:textId="77777777" w:rsidR="003A21B5" w:rsidRPr="00E850AD" w:rsidRDefault="003171EA">
      <w:pPr>
        <w:pStyle w:val="Heading3"/>
        <w:rPr>
          <w:sz w:val="24"/>
          <w:szCs w:val="24"/>
        </w:rPr>
      </w:pPr>
      <w:r w:rsidRPr="00E850AD">
        <w:rPr>
          <w:sz w:val="24"/>
          <w:szCs w:val="24"/>
        </w:rPr>
        <w:t>Experience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6380"/>
        <w:gridCol w:w="1701"/>
        <w:gridCol w:w="2551"/>
      </w:tblGrid>
      <w:tr w:rsidR="003A21B5" w14:paraId="52F8B91D" w14:textId="77777777" w:rsidTr="00E850AD">
        <w:tc>
          <w:tcPr>
            <w:tcW w:w="6380" w:type="dxa"/>
          </w:tcPr>
          <w:p w14:paraId="68C6AA05" w14:textId="77777777" w:rsidR="003A21B5" w:rsidRDefault="003171EA">
            <w:r>
              <w:t>Requirement</w:t>
            </w:r>
          </w:p>
        </w:tc>
        <w:tc>
          <w:tcPr>
            <w:tcW w:w="1701" w:type="dxa"/>
          </w:tcPr>
          <w:p w14:paraId="287569D2" w14:textId="77777777" w:rsidR="003A21B5" w:rsidRDefault="003171EA">
            <w:r>
              <w:t>Essential (E) / Desirable (D)</w:t>
            </w:r>
          </w:p>
        </w:tc>
        <w:tc>
          <w:tcPr>
            <w:tcW w:w="2551" w:type="dxa"/>
          </w:tcPr>
          <w:p w14:paraId="3B695543" w14:textId="77777777" w:rsidR="003A21B5" w:rsidRDefault="003171EA">
            <w:r>
              <w:t>Assessed by:</w:t>
            </w:r>
          </w:p>
        </w:tc>
      </w:tr>
      <w:tr w:rsidR="003A21B5" w14:paraId="565B58D8" w14:textId="77777777" w:rsidTr="00E850AD">
        <w:tc>
          <w:tcPr>
            <w:tcW w:w="6380" w:type="dxa"/>
          </w:tcPr>
          <w:p w14:paraId="2AE27C35" w14:textId="4E39017D" w:rsidR="003A21B5" w:rsidRDefault="00E850AD">
            <w:r>
              <w:t>E</w:t>
            </w:r>
            <w:r w:rsidR="003171EA">
              <w:t>xperience in finance or business administration</w:t>
            </w:r>
          </w:p>
        </w:tc>
        <w:tc>
          <w:tcPr>
            <w:tcW w:w="1701" w:type="dxa"/>
          </w:tcPr>
          <w:p w14:paraId="4DC3BB98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690094DA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  <w:tr w:rsidR="003A21B5" w14:paraId="4F6F10E7" w14:textId="77777777" w:rsidTr="00E850AD">
        <w:tc>
          <w:tcPr>
            <w:tcW w:w="6380" w:type="dxa"/>
          </w:tcPr>
          <w:p w14:paraId="096C34A8" w14:textId="77777777" w:rsidR="003A21B5" w:rsidRDefault="003171EA">
            <w:r>
              <w:t>Budget management, financial planning, monitoring and reporting</w:t>
            </w:r>
          </w:p>
        </w:tc>
        <w:tc>
          <w:tcPr>
            <w:tcW w:w="1701" w:type="dxa"/>
          </w:tcPr>
          <w:p w14:paraId="172CD0DF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2D55CB90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  <w:tr w:rsidR="003A21B5" w14:paraId="52C5B26D" w14:textId="77777777" w:rsidTr="00E850AD">
        <w:tc>
          <w:tcPr>
            <w:tcW w:w="6380" w:type="dxa"/>
          </w:tcPr>
          <w:p w14:paraId="72E85398" w14:textId="77777777" w:rsidR="003A21B5" w:rsidRDefault="003171EA">
            <w:r>
              <w:t>Line management of support staff</w:t>
            </w:r>
          </w:p>
        </w:tc>
        <w:tc>
          <w:tcPr>
            <w:tcW w:w="1701" w:type="dxa"/>
          </w:tcPr>
          <w:p w14:paraId="55DBDAB7" w14:textId="65FB499C" w:rsidR="003A21B5" w:rsidRDefault="00E850AD" w:rsidP="00E850AD">
            <w:pPr>
              <w:jc w:val="center"/>
            </w:pPr>
            <w:r>
              <w:t>D</w:t>
            </w:r>
          </w:p>
        </w:tc>
        <w:tc>
          <w:tcPr>
            <w:tcW w:w="2551" w:type="dxa"/>
          </w:tcPr>
          <w:p w14:paraId="6E6278EB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  <w:tr w:rsidR="003A21B5" w14:paraId="42684893" w14:textId="77777777" w:rsidTr="00E850AD">
        <w:tc>
          <w:tcPr>
            <w:tcW w:w="6380" w:type="dxa"/>
          </w:tcPr>
          <w:p w14:paraId="055ADE89" w14:textId="71753B72" w:rsidR="003A21B5" w:rsidRDefault="003171EA">
            <w:r>
              <w:t>HR/personnel administration</w:t>
            </w:r>
          </w:p>
        </w:tc>
        <w:tc>
          <w:tcPr>
            <w:tcW w:w="1701" w:type="dxa"/>
          </w:tcPr>
          <w:p w14:paraId="0A17E692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51F51660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  <w:tr w:rsidR="003A21B5" w14:paraId="6BA78270" w14:textId="77777777" w:rsidTr="00E850AD">
        <w:tc>
          <w:tcPr>
            <w:tcW w:w="6380" w:type="dxa"/>
          </w:tcPr>
          <w:p w14:paraId="35B5183A" w14:textId="77777777" w:rsidR="003A21B5" w:rsidRDefault="003171EA">
            <w:r>
              <w:t>Experience of working within a school or educational setting</w:t>
            </w:r>
          </w:p>
        </w:tc>
        <w:tc>
          <w:tcPr>
            <w:tcW w:w="1701" w:type="dxa"/>
          </w:tcPr>
          <w:p w14:paraId="7F6F4754" w14:textId="0F0D3E4A" w:rsidR="003A21B5" w:rsidRDefault="00E850AD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6B104EAF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  <w:tr w:rsidR="003A21B5" w14:paraId="4916BB93" w14:textId="77777777" w:rsidTr="00E850AD">
        <w:tc>
          <w:tcPr>
            <w:tcW w:w="6380" w:type="dxa"/>
          </w:tcPr>
          <w:p w14:paraId="1443EE10" w14:textId="77777777" w:rsidR="003A21B5" w:rsidRDefault="003171EA">
            <w:r>
              <w:t>Facilities and premises management, including contractors</w:t>
            </w:r>
          </w:p>
        </w:tc>
        <w:tc>
          <w:tcPr>
            <w:tcW w:w="1701" w:type="dxa"/>
          </w:tcPr>
          <w:p w14:paraId="0D109A88" w14:textId="559BC2F2" w:rsidR="003A21B5" w:rsidRDefault="00E850AD" w:rsidP="00E850AD">
            <w:pPr>
              <w:jc w:val="center"/>
            </w:pPr>
            <w:r>
              <w:t>D</w:t>
            </w:r>
          </w:p>
        </w:tc>
        <w:tc>
          <w:tcPr>
            <w:tcW w:w="2551" w:type="dxa"/>
          </w:tcPr>
          <w:p w14:paraId="51050828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  <w:tr w:rsidR="003A21B5" w14:paraId="6E77BDA3" w14:textId="77777777" w:rsidTr="00E850AD">
        <w:tc>
          <w:tcPr>
            <w:tcW w:w="6380" w:type="dxa"/>
          </w:tcPr>
          <w:p w14:paraId="0826D677" w14:textId="77777777" w:rsidR="003A21B5" w:rsidRDefault="003171EA">
            <w:r>
              <w:t>Marketing, promotion, and income generation</w:t>
            </w:r>
          </w:p>
        </w:tc>
        <w:tc>
          <w:tcPr>
            <w:tcW w:w="1701" w:type="dxa"/>
          </w:tcPr>
          <w:p w14:paraId="54FE4176" w14:textId="77777777" w:rsidR="003A21B5" w:rsidRDefault="003171EA" w:rsidP="00E850AD">
            <w:pPr>
              <w:jc w:val="center"/>
            </w:pPr>
            <w:r>
              <w:t>D</w:t>
            </w:r>
          </w:p>
        </w:tc>
        <w:tc>
          <w:tcPr>
            <w:tcW w:w="2551" w:type="dxa"/>
          </w:tcPr>
          <w:p w14:paraId="3922287B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  <w:tr w:rsidR="003A21B5" w14:paraId="3F045FE5" w14:textId="77777777" w:rsidTr="00E850AD">
        <w:tc>
          <w:tcPr>
            <w:tcW w:w="6380" w:type="dxa"/>
          </w:tcPr>
          <w:p w14:paraId="02B316F2" w14:textId="77777777" w:rsidR="003A21B5" w:rsidRDefault="003171EA">
            <w:r>
              <w:t>Preparing and submitting funding bids</w:t>
            </w:r>
          </w:p>
        </w:tc>
        <w:tc>
          <w:tcPr>
            <w:tcW w:w="1701" w:type="dxa"/>
          </w:tcPr>
          <w:p w14:paraId="2B83F7CA" w14:textId="77777777" w:rsidR="003A21B5" w:rsidRDefault="003171EA" w:rsidP="00E850AD">
            <w:pPr>
              <w:jc w:val="center"/>
            </w:pPr>
            <w:r>
              <w:t>D</w:t>
            </w:r>
          </w:p>
        </w:tc>
        <w:tc>
          <w:tcPr>
            <w:tcW w:w="2551" w:type="dxa"/>
          </w:tcPr>
          <w:p w14:paraId="00C5CADE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</w:tbl>
    <w:p w14:paraId="25DFA558" w14:textId="77777777" w:rsidR="003A21B5" w:rsidRPr="00E850AD" w:rsidRDefault="003171EA">
      <w:pPr>
        <w:pStyle w:val="Heading3"/>
        <w:rPr>
          <w:sz w:val="24"/>
          <w:szCs w:val="24"/>
        </w:rPr>
      </w:pPr>
      <w:r w:rsidRPr="00E850AD">
        <w:rPr>
          <w:sz w:val="24"/>
          <w:szCs w:val="24"/>
        </w:rPr>
        <w:t>Knowledge &amp; Skills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6380"/>
        <w:gridCol w:w="1701"/>
        <w:gridCol w:w="2551"/>
      </w:tblGrid>
      <w:tr w:rsidR="003A21B5" w14:paraId="07B0F374" w14:textId="77777777" w:rsidTr="00E850AD">
        <w:tc>
          <w:tcPr>
            <w:tcW w:w="6380" w:type="dxa"/>
          </w:tcPr>
          <w:p w14:paraId="0FD6D50C" w14:textId="77777777" w:rsidR="003A21B5" w:rsidRDefault="003171EA">
            <w:r>
              <w:t>Requirement</w:t>
            </w:r>
          </w:p>
        </w:tc>
        <w:tc>
          <w:tcPr>
            <w:tcW w:w="1701" w:type="dxa"/>
          </w:tcPr>
          <w:p w14:paraId="3FB7EA0D" w14:textId="77777777" w:rsidR="003A21B5" w:rsidRDefault="003171EA">
            <w:r>
              <w:t>Essential (E) / Desirable (D)</w:t>
            </w:r>
          </w:p>
        </w:tc>
        <w:tc>
          <w:tcPr>
            <w:tcW w:w="2551" w:type="dxa"/>
          </w:tcPr>
          <w:p w14:paraId="0D9AD383" w14:textId="77777777" w:rsidR="003A21B5" w:rsidRDefault="003171EA">
            <w:r>
              <w:t>Assessed by:</w:t>
            </w:r>
          </w:p>
        </w:tc>
      </w:tr>
      <w:tr w:rsidR="003A21B5" w14:paraId="459C3024" w14:textId="77777777" w:rsidTr="00E850AD">
        <w:tc>
          <w:tcPr>
            <w:tcW w:w="6380" w:type="dxa"/>
          </w:tcPr>
          <w:p w14:paraId="2A7858B9" w14:textId="77777777" w:rsidR="003A21B5" w:rsidRDefault="003171EA">
            <w:r>
              <w:t>Strong IT skills including Microsoft Office and finance systems</w:t>
            </w:r>
          </w:p>
        </w:tc>
        <w:tc>
          <w:tcPr>
            <w:tcW w:w="1701" w:type="dxa"/>
          </w:tcPr>
          <w:p w14:paraId="65F071CB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544A689D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  <w:tr w:rsidR="003A21B5" w14:paraId="58356870" w14:textId="77777777" w:rsidTr="00E850AD">
        <w:tc>
          <w:tcPr>
            <w:tcW w:w="6380" w:type="dxa"/>
          </w:tcPr>
          <w:p w14:paraId="13EFBE81" w14:textId="77777777" w:rsidR="003A21B5" w:rsidRDefault="003171EA">
            <w:r>
              <w:t>Knowledge of GDPR and data protection principles</w:t>
            </w:r>
          </w:p>
        </w:tc>
        <w:tc>
          <w:tcPr>
            <w:tcW w:w="1701" w:type="dxa"/>
          </w:tcPr>
          <w:p w14:paraId="6F6C2424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22B36BA5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  <w:tr w:rsidR="003A21B5" w14:paraId="0F716310" w14:textId="77777777" w:rsidTr="00E850AD">
        <w:tc>
          <w:tcPr>
            <w:tcW w:w="6380" w:type="dxa"/>
          </w:tcPr>
          <w:p w14:paraId="13F4862E" w14:textId="77777777" w:rsidR="003A21B5" w:rsidRDefault="003171EA">
            <w:r>
              <w:t>Understanding of health &amp; safety procedures and risk assessments</w:t>
            </w:r>
          </w:p>
        </w:tc>
        <w:tc>
          <w:tcPr>
            <w:tcW w:w="1701" w:type="dxa"/>
          </w:tcPr>
          <w:p w14:paraId="26CC3EFF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04997D87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  <w:tr w:rsidR="003A21B5" w14:paraId="7DF4D41A" w14:textId="77777777" w:rsidTr="00E850AD">
        <w:tc>
          <w:tcPr>
            <w:tcW w:w="6380" w:type="dxa"/>
          </w:tcPr>
          <w:p w14:paraId="0BF20713" w14:textId="77777777" w:rsidR="003A21B5" w:rsidRDefault="003171EA">
            <w:r>
              <w:t>Knowledge of school procurement procedures and best value principles</w:t>
            </w:r>
          </w:p>
        </w:tc>
        <w:tc>
          <w:tcPr>
            <w:tcW w:w="1701" w:type="dxa"/>
          </w:tcPr>
          <w:p w14:paraId="5F062876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0A4B186D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  <w:tr w:rsidR="003A21B5" w14:paraId="764A43EE" w14:textId="77777777" w:rsidTr="00E850AD">
        <w:tc>
          <w:tcPr>
            <w:tcW w:w="6380" w:type="dxa"/>
          </w:tcPr>
          <w:p w14:paraId="3479E6BA" w14:textId="77777777" w:rsidR="003A21B5" w:rsidRDefault="003171EA">
            <w:r>
              <w:t>Ability to analyse and present data clearly and effectively</w:t>
            </w:r>
          </w:p>
        </w:tc>
        <w:tc>
          <w:tcPr>
            <w:tcW w:w="1701" w:type="dxa"/>
          </w:tcPr>
          <w:p w14:paraId="43953C05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4F2C6C79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  <w:tr w:rsidR="003A21B5" w14:paraId="40A73A06" w14:textId="77777777" w:rsidTr="00E850AD">
        <w:tc>
          <w:tcPr>
            <w:tcW w:w="6380" w:type="dxa"/>
          </w:tcPr>
          <w:p w14:paraId="1A1D09D5" w14:textId="77777777" w:rsidR="003A21B5" w:rsidRDefault="003171EA">
            <w:r>
              <w:t>Understanding of school funding and budget-setting processes</w:t>
            </w:r>
          </w:p>
        </w:tc>
        <w:tc>
          <w:tcPr>
            <w:tcW w:w="1701" w:type="dxa"/>
          </w:tcPr>
          <w:p w14:paraId="670EFA55" w14:textId="77777777" w:rsidR="003A21B5" w:rsidRDefault="003171EA" w:rsidP="00E850AD">
            <w:pPr>
              <w:jc w:val="center"/>
            </w:pPr>
            <w:r>
              <w:t>D</w:t>
            </w:r>
          </w:p>
        </w:tc>
        <w:tc>
          <w:tcPr>
            <w:tcW w:w="2551" w:type="dxa"/>
          </w:tcPr>
          <w:p w14:paraId="44A6736F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  <w:tr w:rsidR="003A21B5" w14:paraId="7681671E" w14:textId="77777777" w:rsidTr="00E850AD">
        <w:tc>
          <w:tcPr>
            <w:tcW w:w="6380" w:type="dxa"/>
          </w:tcPr>
          <w:p w14:paraId="6A69C3B5" w14:textId="77777777" w:rsidR="003A21B5" w:rsidRDefault="003171EA">
            <w:r>
              <w:t>Awareness of school safeguarding responsibilities</w:t>
            </w:r>
          </w:p>
        </w:tc>
        <w:tc>
          <w:tcPr>
            <w:tcW w:w="1701" w:type="dxa"/>
          </w:tcPr>
          <w:p w14:paraId="7685D430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072A22B0" w14:textId="77777777" w:rsidR="003A21B5" w:rsidRDefault="003171EA" w:rsidP="00E850AD">
            <w:pPr>
              <w:jc w:val="center"/>
            </w:pPr>
            <w:r>
              <w:t>Interview</w:t>
            </w:r>
          </w:p>
        </w:tc>
      </w:tr>
      <w:tr w:rsidR="003A21B5" w14:paraId="750A712B" w14:textId="77777777" w:rsidTr="00E850AD">
        <w:tc>
          <w:tcPr>
            <w:tcW w:w="6380" w:type="dxa"/>
          </w:tcPr>
          <w:p w14:paraId="5D5DD80B" w14:textId="77777777" w:rsidR="003A21B5" w:rsidRDefault="003171EA">
            <w:r>
              <w:t>Familiarity with school MIS systems (e.g. SIMS, Arbor, FMS)</w:t>
            </w:r>
          </w:p>
        </w:tc>
        <w:tc>
          <w:tcPr>
            <w:tcW w:w="1701" w:type="dxa"/>
          </w:tcPr>
          <w:p w14:paraId="7435F86F" w14:textId="77777777" w:rsidR="003A21B5" w:rsidRDefault="003171EA" w:rsidP="00E850AD">
            <w:pPr>
              <w:jc w:val="center"/>
            </w:pPr>
            <w:r>
              <w:t>D</w:t>
            </w:r>
          </w:p>
        </w:tc>
        <w:tc>
          <w:tcPr>
            <w:tcW w:w="2551" w:type="dxa"/>
          </w:tcPr>
          <w:p w14:paraId="55889D61" w14:textId="77777777" w:rsidR="003A21B5" w:rsidRDefault="003171EA" w:rsidP="00E850AD">
            <w:pPr>
              <w:jc w:val="center"/>
            </w:pPr>
            <w:r>
              <w:t>Application / Interview</w:t>
            </w:r>
          </w:p>
        </w:tc>
      </w:tr>
    </w:tbl>
    <w:p w14:paraId="2CA48425" w14:textId="77777777" w:rsidR="003A21B5" w:rsidRPr="00E850AD" w:rsidRDefault="003171EA">
      <w:pPr>
        <w:pStyle w:val="Heading3"/>
        <w:rPr>
          <w:sz w:val="24"/>
          <w:szCs w:val="24"/>
        </w:rPr>
      </w:pPr>
      <w:r w:rsidRPr="00E850AD">
        <w:rPr>
          <w:sz w:val="24"/>
          <w:szCs w:val="24"/>
        </w:rPr>
        <w:lastRenderedPageBreak/>
        <w:t>Personal Attributes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6380"/>
        <w:gridCol w:w="1701"/>
        <w:gridCol w:w="2551"/>
      </w:tblGrid>
      <w:tr w:rsidR="003A21B5" w14:paraId="2ABB1991" w14:textId="77777777" w:rsidTr="00E850AD">
        <w:trPr>
          <w:trHeight w:val="385"/>
        </w:trPr>
        <w:tc>
          <w:tcPr>
            <w:tcW w:w="6380" w:type="dxa"/>
          </w:tcPr>
          <w:p w14:paraId="3E6E4D4B" w14:textId="77777777" w:rsidR="003A21B5" w:rsidRDefault="003171EA">
            <w:r>
              <w:t>Requirement</w:t>
            </w:r>
          </w:p>
        </w:tc>
        <w:tc>
          <w:tcPr>
            <w:tcW w:w="1701" w:type="dxa"/>
          </w:tcPr>
          <w:p w14:paraId="28980586" w14:textId="77777777" w:rsidR="003A21B5" w:rsidRDefault="003171EA">
            <w:r>
              <w:t>Essential (E) / Desirable (D)</w:t>
            </w:r>
          </w:p>
        </w:tc>
        <w:tc>
          <w:tcPr>
            <w:tcW w:w="2551" w:type="dxa"/>
          </w:tcPr>
          <w:p w14:paraId="6B189FE6" w14:textId="77777777" w:rsidR="003A21B5" w:rsidRDefault="003171EA">
            <w:r>
              <w:t>Assessed by:</w:t>
            </w:r>
          </w:p>
        </w:tc>
      </w:tr>
      <w:tr w:rsidR="003A21B5" w14:paraId="48BEA49E" w14:textId="77777777" w:rsidTr="00E850AD">
        <w:tc>
          <w:tcPr>
            <w:tcW w:w="6380" w:type="dxa"/>
          </w:tcPr>
          <w:p w14:paraId="66D08F70" w14:textId="77777777" w:rsidR="003A21B5" w:rsidRDefault="003171EA">
            <w:r>
              <w:t>Excellent communication and interpersonal skills</w:t>
            </w:r>
          </w:p>
        </w:tc>
        <w:tc>
          <w:tcPr>
            <w:tcW w:w="1701" w:type="dxa"/>
          </w:tcPr>
          <w:p w14:paraId="6A1BABA1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42942790" w14:textId="77777777" w:rsidR="003A21B5" w:rsidRDefault="003171EA" w:rsidP="00E850AD">
            <w:pPr>
              <w:jc w:val="center"/>
            </w:pPr>
            <w:r>
              <w:t>Interview / References</w:t>
            </w:r>
          </w:p>
        </w:tc>
      </w:tr>
      <w:tr w:rsidR="003A21B5" w14:paraId="0A0EBFFF" w14:textId="77777777" w:rsidTr="00E850AD">
        <w:tc>
          <w:tcPr>
            <w:tcW w:w="6380" w:type="dxa"/>
          </w:tcPr>
          <w:p w14:paraId="54BE0B0D" w14:textId="77777777" w:rsidR="003A21B5" w:rsidRDefault="003171EA">
            <w:r>
              <w:t>Strong organisational skills with the ability to prioritise workload</w:t>
            </w:r>
          </w:p>
        </w:tc>
        <w:tc>
          <w:tcPr>
            <w:tcW w:w="1701" w:type="dxa"/>
          </w:tcPr>
          <w:p w14:paraId="19BAE0C5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314DA063" w14:textId="77777777" w:rsidR="003A21B5" w:rsidRDefault="003171EA" w:rsidP="00E850AD">
            <w:pPr>
              <w:jc w:val="center"/>
            </w:pPr>
            <w:r>
              <w:t>Interview</w:t>
            </w:r>
          </w:p>
        </w:tc>
      </w:tr>
      <w:tr w:rsidR="003A21B5" w14:paraId="063C14C4" w14:textId="77777777" w:rsidTr="00E850AD">
        <w:tc>
          <w:tcPr>
            <w:tcW w:w="6380" w:type="dxa"/>
          </w:tcPr>
          <w:p w14:paraId="72E85ECB" w14:textId="77777777" w:rsidR="003A21B5" w:rsidRDefault="003171EA">
            <w:r>
              <w:t>Ability to work independently and as part of a team</w:t>
            </w:r>
          </w:p>
        </w:tc>
        <w:tc>
          <w:tcPr>
            <w:tcW w:w="1701" w:type="dxa"/>
          </w:tcPr>
          <w:p w14:paraId="578984AF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51B41FFD" w14:textId="77777777" w:rsidR="003A21B5" w:rsidRDefault="003171EA" w:rsidP="00E850AD">
            <w:pPr>
              <w:jc w:val="center"/>
            </w:pPr>
            <w:r>
              <w:t>Interview</w:t>
            </w:r>
          </w:p>
        </w:tc>
      </w:tr>
      <w:tr w:rsidR="003A21B5" w14:paraId="6D8A6373" w14:textId="77777777" w:rsidTr="00E850AD">
        <w:tc>
          <w:tcPr>
            <w:tcW w:w="6380" w:type="dxa"/>
          </w:tcPr>
          <w:p w14:paraId="49F54D3D" w14:textId="77777777" w:rsidR="003A21B5" w:rsidRDefault="003171EA">
            <w:r>
              <w:t>Professional, approachable and calm under pressure</w:t>
            </w:r>
          </w:p>
        </w:tc>
        <w:tc>
          <w:tcPr>
            <w:tcW w:w="1701" w:type="dxa"/>
          </w:tcPr>
          <w:p w14:paraId="62A0F32D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539DF344" w14:textId="77777777" w:rsidR="003A21B5" w:rsidRDefault="003171EA" w:rsidP="00E850AD">
            <w:pPr>
              <w:jc w:val="center"/>
            </w:pPr>
            <w:r>
              <w:t>Interview</w:t>
            </w:r>
          </w:p>
        </w:tc>
      </w:tr>
      <w:tr w:rsidR="003A21B5" w14:paraId="52622934" w14:textId="77777777" w:rsidTr="00E850AD">
        <w:tc>
          <w:tcPr>
            <w:tcW w:w="6380" w:type="dxa"/>
          </w:tcPr>
          <w:p w14:paraId="71161442" w14:textId="77777777" w:rsidR="003A21B5" w:rsidRDefault="003171EA">
            <w:r>
              <w:t>High level of confidentiality and integrity</w:t>
            </w:r>
          </w:p>
        </w:tc>
        <w:tc>
          <w:tcPr>
            <w:tcW w:w="1701" w:type="dxa"/>
          </w:tcPr>
          <w:p w14:paraId="77140DF3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57682BB8" w14:textId="77777777" w:rsidR="003A21B5" w:rsidRDefault="003171EA" w:rsidP="00E850AD">
            <w:pPr>
              <w:jc w:val="center"/>
            </w:pPr>
            <w:r>
              <w:t>Interview</w:t>
            </w:r>
          </w:p>
        </w:tc>
      </w:tr>
      <w:tr w:rsidR="003A21B5" w14:paraId="3DFEB8F4" w14:textId="77777777" w:rsidTr="00E850AD">
        <w:tc>
          <w:tcPr>
            <w:tcW w:w="6380" w:type="dxa"/>
          </w:tcPr>
          <w:p w14:paraId="1AD3974B" w14:textId="77777777" w:rsidR="003A21B5" w:rsidRDefault="003171EA">
            <w:r>
              <w:t>Positive attitude, flexibility, and a proactive mindset</w:t>
            </w:r>
          </w:p>
        </w:tc>
        <w:tc>
          <w:tcPr>
            <w:tcW w:w="1701" w:type="dxa"/>
          </w:tcPr>
          <w:p w14:paraId="425FE533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73E89DE8" w14:textId="77777777" w:rsidR="003A21B5" w:rsidRDefault="003171EA" w:rsidP="00E850AD">
            <w:pPr>
              <w:jc w:val="center"/>
            </w:pPr>
            <w:r>
              <w:t>Interview</w:t>
            </w:r>
          </w:p>
        </w:tc>
      </w:tr>
      <w:tr w:rsidR="003A21B5" w14:paraId="3AACC208" w14:textId="77777777" w:rsidTr="00E850AD">
        <w:tc>
          <w:tcPr>
            <w:tcW w:w="6380" w:type="dxa"/>
          </w:tcPr>
          <w:p w14:paraId="700A433A" w14:textId="77777777" w:rsidR="003A21B5" w:rsidRDefault="003171EA">
            <w:r>
              <w:t>Commitment to continuous improvement</w:t>
            </w:r>
          </w:p>
        </w:tc>
        <w:tc>
          <w:tcPr>
            <w:tcW w:w="1701" w:type="dxa"/>
          </w:tcPr>
          <w:p w14:paraId="54C1F910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307CB15B" w14:textId="77777777" w:rsidR="003A21B5" w:rsidRDefault="003171EA" w:rsidP="00E850AD">
            <w:pPr>
              <w:jc w:val="center"/>
            </w:pPr>
            <w:r>
              <w:t>Interview</w:t>
            </w:r>
          </w:p>
        </w:tc>
      </w:tr>
    </w:tbl>
    <w:p w14:paraId="109C7BCF" w14:textId="77777777" w:rsidR="003A21B5" w:rsidRPr="00E850AD" w:rsidRDefault="003171EA">
      <w:pPr>
        <w:pStyle w:val="Heading3"/>
        <w:rPr>
          <w:sz w:val="24"/>
          <w:szCs w:val="24"/>
        </w:rPr>
      </w:pPr>
      <w:r w:rsidRPr="00E850AD">
        <w:rPr>
          <w:sz w:val="24"/>
          <w:szCs w:val="24"/>
        </w:rPr>
        <w:t>Other Requirements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6380"/>
        <w:gridCol w:w="1701"/>
        <w:gridCol w:w="2551"/>
      </w:tblGrid>
      <w:tr w:rsidR="003A21B5" w14:paraId="01FA55C3" w14:textId="77777777" w:rsidTr="00E850AD">
        <w:tc>
          <w:tcPr>
            <w:tcW w:w="6380" w:type="dxa"/>
          </w:tcPr>
          <w:p w14:paraId="5E4671F0" w14:textId="77777777" w:rsidR="003A21B5" w:rsidRDefault="003171EA">
            <w:r>
              <w:t>Requirement</w:t>
            </w:r>
          </w:p>
        </w:tc>
        <w:tc>
          <w:tcPr>
            <w:tcW w:w="1701" w:type="dxa"/>
          </w:tcPr>
          <w:p w14:paraId="4F8DF7CD" w14:textId="77777777" w:rsidR="003A21B5" w:rsidRDefault="003171EA">
            <w:r>
              <w:t>Essential (E) / Desirable (D)</w:t>
            </w:r>
          </w:p>
        </w:tc>
        <w:tc>
          <w:tcPr>
            <w:tcW w:w="2551" w:type="dxa"/>
          </w:tcPr>
          <w:p w14:paraId="146857BB" w14:textId="77777777" w:rsidR="003A21B5" w:rsidRDefault="003171EA">
            <w:r>
              <w:t>Assessed by:</w:t>
            </w:r>
          </w:p>
        </w:tc>
      </w:tr>
      <w:tr w:rsidR="003A21B5" w14:paraId="0A0B1470" w14:textId="77777777" w:rsidTr="00E850AD">
        <w:tc>
          <w:tcPr>
            <w:tcW w:w="6380" w:type="dxa"/>
          </w:tcPr>
          <w:p w14:paraId="7BB8CF7C" w14:textId="77777777" w:rsidR="003A21B5" w:rsidRDefault="003171EA">
            <w:r>
              <w:t>Commitment to safeguarding and promoting the welfare of children</w:t>
            </w:r>
          </w:p>
        </w:tc>
        <w:tc>
          <w:tcPr>
            <w:tcW w:w="1701" w:type="dxa"/>
          </w:tcPr>
          <w:p w14:paraId="7BFCCA59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2BEBA44E" w14:textId="77777777" w:rsidR="003A21B5" w:rsidRDefault="003171EA" w:rsidP="00E850AD">
            <w:pPr>
              <w:jc w:val="center"/>
            </w:pPr>
            <w:r>
              <w:t>Interview / References</w:t>
            </w:r>
          </w:p>
        </w:tc>
      </w:tr>
      <w:tr w:rsidR="003A21B5" w14:paraId="02FEAE79" w14:textId="77777777" w:rsidTr="00E850AD">
        <w:tc>
          <w:tcPr>
            <w:tcW w:w="6380" w:type="dxa"/>
          </w:tcPr>
          <w:p w14:paraId="661BC6D4" w14:textId="77777777" w:rsidR="003A21B5" w:rsidRDefault="003171EA">
            <w:r>
              <w:t>Commitment to equality, diversity and inclusion</w:t>
            </w:r>
          </w:p>
        </w:tc>
        <w:tc>
          <w:tcPr>
            <w:tcW w:w="1701" w:type="dxa"/>
          </w:tcPr>
          <w:p w14:paraId="52A7B16B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064E4020" w14:textId="77777777" w:rsidR="003A21B5" w:rsidRDefault="003171EA" w:rsidP="00E850AD">
            <w:pPr>
              <w:jc w:val="center"/>
            </w:pPr>
            <w:r>
              <w:t>Interview</w:t>
            </w:r>
          </w:p>
        </w:tc>
      </w:tr>
      <w:tr w:rsidR="003A21B5" w14:paraId="35697D4E" w14:textId="77777777" w:rsidTr="00E850AD">
        <w:tc>
          <w:tcPr>
            <w:tcW w:w="6380" w:type="dxa"/>
          </w:tcPr>
          <w:p w14:paraId="7F77F6D3" w14:textId="77777777" w:rsidR="003A21B5" w:rsidRDefault="003171EA">
            <w:r>
              <w:t>Commitment to regular attendance and punctuality</w:t>
            </w:r>
          </w:p>
        </w:tc>
        <w:tc>
          <w:tcPr>
            <w:tcW w:w="1701" w:type="dxa"/>
          </w:tcPr>
          <w:p w14:paraId="3844F690" w14:textId="77777777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48B3D119" w14:textId="77777777" w:rsidR="003A21B5" w:rsidRDefault="003171EA" w:rsidP="00E850AD">
            <w:pPr>
              <w:jc w:val="center"/>
            </w:pPr>
            <w:r>
              <w:t>References</w:t>
            </w:r>
          </w:p>
        </w:tc>
      </w:tr>
      <w:tr w:rsidR="003A21B5" w14:paraId="099BD8F0" w14:textId="77777777" w:rsidTr="00E850AD">
        <w:tc>
          <w:tcPr>
            <w:tcW w:w="6380" w:type="dxa"/>
          </w:tcPr>
          <w:p w14:paraId="2AF8EF48" w14:textId="77777777" w:rsidR="003A21B5" w:rsidRDefault="003171EA">
            <w:r>
              <w:t>Willingness to support the wider life of the school</w:t>
            </w:r>
          </w:p>
        </w:tc>
        <w:tc>
          <w:tcPr>
            <w:tcW w:w="1701" w:type="dxa"/>
          </w:tcPr>
          <w:p w14:paraId="2B005DBF" w14:textId="2661FDAB" w:rsidR="003A21B5" w:rsidRDefault="003171EA" w:rsidP="00E850AD">
            <w:pPr>
              <w:jc w:val="center"/>
            </w:pPr>
            <w:r>
              <w:t>E</w:t>
            </w:r>
          </w:p>
        </w:tc>
        <w:tc>
          <w:tcPr>
            <w:tcW w:w="2551" w:type="dxa"/>
          </w:tcPr>
          <w:p w14:paraId="481931E4" w14:textId="77777777" w:rsidR="003A21B5" w:rsidRDefault="003171EA" w:rsidP="00E850AD">
            <w:pPr>
              <w:jc w:val="center"/>
            </w:pPr>
            <w:r>
              <w:t>Interview</w:t>
            </w:r>
          </w:p>
        </w:tc>
      </w:tr>
    </w:tbl>
    <w:p w14:paraId="532FC019" w14:textId="77777777" w:rsidR="003171EA" w:rsidRDefault="003171EA">
      <w:pPr>
        <w:rPr>
          <w:b/>
          <w:bCs/>
        </w:rPr>
      </w:pPr>
    </w:p>
    <w:p w14:paraId="7DBCA350" w14:textId="512D5557" w:rsidR="003171EA" w:rsidRPr="003171EA" w:rsidRDefault="003171EA">
      <w:pPr>
        <w:rPr>
          <w:b/>
          <w:bCs/>
        </w:rPr>
      </w:pPr>
      <w:r w:rsidRPr="003171EA">
        <w:rPr>
          <w:b/>
          <w:bCs/>
        </w:rPr>
        <w:t>Prepared by Liam Marshall – Headteacher (03.07.2025)</w:t>
      </w:r>
    </w:p>
    <w:sectPr w:rsidR="003171EA" w:rsidRPr="003171E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25FD"/>
    <w:rsid w:val="0029639D"/>
    <w:rsid w:val="003171EA"/>
    <w:rsid w:val="00326F90"/>
    <w:rsid w:val="003A21B5"/>
    <w:rsid w:val="0040247A"/>
    <w:rsid w:val="00AA1D8D"/>
    <w:rsid w:val="00B47730"/>
    <w:rsid w:val="00CB0664"/>
    <w:rsid w:val="00E850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14F9B"/>
  <w14:defaultImageDpi w14:val="300"/>
  <w15:docId w15:val="{A4D01504-6788-4AD1-82D7-CAB6534E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Liam Marshall</cp:lastModifiedBy>
  <cp:revision>4</cp:revision>
  <dcterms:created xsi:type="dcterms:W3CDTF">2025-07-02T21:40:00Z</dcterms:created>
  <dcterms:modified xsi:type="dcterms:W3CDTF">2025-07-03T08:10:00Z</dcterms:modified>
  <cp:category/>
</cp:coreProperties>
</file>